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531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Шульгина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прессовщиком в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86295107/6259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вину признал, раскаялся.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уплатил штраф поскольку нигде не работал.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398063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86295107/6259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8"/>
          <w:szCs w:val="28"/>
        </w:rPr>
        <w:t>по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86295107/6259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п.2 ч.1 ст.4.3 КоАП РФ является обстоятельством, отягчающим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0412365400805005312520140.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0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20rplc-4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074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BB8B-0AEA-4843-8EF7-04B3748407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